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2006版  蜂花粉及蜂产品制品、速冻食品、薯类食品、巧克力及巧克力制品、含茶制品和代用茶、白酒、其他酒、蔬菜制品分册</w:t>
      </w:r>
    </w:p>
    <w:p>
      <w:r>
        <w:rPr>
          <w:rFonts w:ascii="宋体" w:hAnsi="宋体" w:eastAsia="宋体"/>
          <w:sz w:val="24"/>
        </w:rPr>
        <w:t>邬建平主编；国家质量监督检验检疫总局食品生产监管司编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2006版  蜂花粉及蜂产品制品、速冻食品、薯类食品、巧克力及巧克力制品、含茶制品和代用茶、白酒、其他酒、蔬菜制品分册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邬建平主编；国家质量监督检验检疫总局食品生产监管司编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本书出售、求购地址：https://www.jiaokey.com/book/detail/11882583.html</w:t>
      </w:r>
    </w:p>
    <w:p>
      <w:r>
        <w:t>更多相关图书推荐：https://www.jiaokey.com</w:t>
      </w:r>
    </w:p>
    <w:p>
      <w:r>
        <w:t>邬建平主编；国家质量监督检验检疫总局食品生产监管司编 其他作品：https://www.jiaokey.com/tag/邬建平主编；国家质量监督检验检疫总局食品生产监管司编.html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2006版  蜂花粉及蜂产品制品、速冻食品、薯类食品、巧克力及巧克力制品、含茶制品和代用茶、白酒、其他酒、蔬菜制品分册.html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