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书名：游走云贵川  自助游实用窍门</w:t>
      </w:r>
    </w:p>
    <w:p>
      <w:r>
        <w:t>作者：赵胜著</w:t>
      </w:r>
    </w:p>
    <w:p>
      <w:r>
        <w:t>出版社：上海：上海科学技术文献出版社</w:t>
      </w:r>
    </w:p>
    <w:p>
      <w:r>
        <w:t>出版日期：2007.04</w:t>
      </w:r>
    </w:p>
    <w:p>
      <w:r>
        <w:t>总页数：242</w:t>
      </w:r>
    </w:p>
    <w:p>
      <w:r>
        <w:t>更多请访问教客网: www.jiaokey.com</w:t>
      </w:r>
    </w:p>
    <w:p>
      <w:r>
        <w:t>游走云贵川  自助游实用窍门 评论地址：https://www.jiaokey.com/book/detail/11882560.html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