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超市商场销售员职业技能培训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超市商场销售员职业技能培训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本书出售、求购地址：https://www.jiaokey.com/book/detail/11882509.html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关键词搜索：https://www.jiaokey.com/tag/超市商场销售员职业技能培训.html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