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书名：鉴宝·鉴宝专家王春城谈陶瓷收藏</w:t>
      </w:r>
    </w:p>
    <w:p>
      <w:r>
        <w:t>作者：王春城著</w:t>
      </w:r>
    </w:p>
    <w:p>
      <w:r>
        <w:t>出版社：北京：北京出版社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鉴宝·鉴宝专家王春城谈陶瓷收藏 评论地址：https://www.jiaokey.com/book/detail/11882491.html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