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死刑片论  死刑复核权收归之际的思考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死刑片论  死刑复核权收归之际的思考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本书出售、求购地址：https://www.jiaokey.com/book/detail/11882482.html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关键词搜索：https://www.jiaokey.com/tag/死刑片论  死刑复核权收归之际的思考.html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