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零售创新 基于系统的思想与方法 based on systematic idea and method</w:t>
      </w:r>
    </w:p>
    <w:p>
      <w:r>
        <w:rPr>
          <w:rFonts w:ascii="宋体" w:hAnsi="宋体" w:eastAsia="宋体"/>
          <w:sz w:val="24"/>
        </w:rPr>
        <w:t>盛亚等著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零售创新 基于系统的思想与方法 based on systematic idea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本书出售、求购地址：https://www.jiaokey.com/book/detail/11882458.html</w:t>
      </w:r>
    </w:p>
    <w:p>
      <w:r>
        <w:t>更多相关图书推荐：https://www.jiaokey.com</w:t>
      </w:r>
    </w:p>
    <w:p>
      <w:r>
        <w:t>盛亚等著 其他作品：https://www.jiaokey.com/tag/盛亚等著.html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关键词搜索：https://www.jiaokey.com/tag/零售创新 基于系统的思想与方法 based on systematic idea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