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  性、生命与死亡的意象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  性、生命与死亡的意象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本书出售、求购地址：https://www.jiaokey.com/book/detail/11882447.html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关键词搜索：https://www.jiaokey.com/tag/美人鱼  性、生命与死亡的意象.html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