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突破极限  中国式商业新秩序的寻找</w:t>
      </w:r>
    </w:p>
    <w:p>
      <w:r>
        <w:rPr>
          <w:rFonts w:ascii="宋体" w:hAnsi="宋体" w:eastAsia="宋体"/>
          <w:sz w:val="24"/>
        </w:rPr>
        <w:t>唐清建主编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突破极限  中国式商业新秩序的寻找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本书出售、求购地址：https://www.jiaokey.com/book/detail/11882445.html</w:t>
      </w:r>
    </w:p>
    <w:p>
      <w:r>
        <w:t>更多相关图书推荐：https://www.jiaokey.com</w:t>
      </w:r>
    </w:p>
    <w:p>
      <w:r>
        <w:t>唐清建主编 其他作品：https://www.jiaokey.com/tag/唐清建主编.html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关键词搜索：https://www.jiaokey.com/tag/突破极限  中国式商业新秩序的寻找.html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