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中国制造业买方供应链合作伙伴一体化模式实证研究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中国制造业买方供应链合作伙伴一体化模式实证研究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企业管理－供销管理－研究－中国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本书出售、求购地址：https://www.jiaokey.com/book/detail/11882435.html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关键词搜索：https://www.jiaokey.com/tag/企业管理－供销管理－研究－中国.html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