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合作研发组织学  组织模式、治理机制与公共政策</w:t>
      </w:r>
    </w:p>
    <w:p>
      <w:r>
        <w:rPr>
          <w:rFonts w:ascii="宋体" w:hAnsi="宋体" w:eastAsia="宋体"/>
          <w:sz w:val="24"/>
        </w:rPr>
        <w:t>王安宇著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合作研发组织学  组织模式、治理机制与公共政策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本书出售、求购地址：https://www.jiaokey.com/book/detail/11882429.html</w:t>
      </w:r>
    </w:p>
    <w:p>
      <w:r>
        <w:t>更多相关图书推荐：https://www.jiaokey.com</w:t>
      </w:r>
    </w:p>
    <w:p>
      <w:r>
        <w:t>王安宇著 其他作品：https://www.jiaokey.com/tag/王安宇著.html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关键词搜索：https://www.jiaokey.com/tag/合作研发组织学  组织模式、治理机制与公共政策.html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