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书名：好父母造就孩子好前程</w:t>
      </w:r>
    </w:p>
    <w:p>
      <w:r>
        <w:t>作者：舒静编著</w:t>
      </w:r>
    </w:p>
    <w:p>
      <w:r>
        <w:t>出版社：哈尔滨：哈尔滨出版社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好父母造就孩子好前程 评论地址：https://www.jiaokey.com/book/detail/11882415.html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