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作者：黄辛隐，范庭卫主编</w:t>
      </w:r>
    </w:p>
    <w:p>
      <w:r>
        <w:t>出版社：苏州:苏州大学出版社,2007.02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心理学教程 评论地址：https://www.jiaokey.com/book/detail/11882411.html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