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劳动合同法条文讲解与案例分析</w:t>
      </w:r>
    </w:p>
    <w:p>
      <w:r>
        <w:rPr>
          <w:rFonts w:ascii="宋体" w:hAnsi="宋体" w:eastAsia="宋体"/>
          <w:sz w:val="24"/>
        </w:rPr>
        <w:t>黄松有，黎建飞主编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劳动合同法条文讲解与案例分析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黄松有，黎建飞主编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本书出售、求购地址：https://www.jiaokey.com/book/detail/11882409.html</w:t>
      </w:r>
    </w:p>
    <w:p>
      <w:r>
        <w:t>更多相关图书推荐：https://www.jiaokey.com</w:t>
      </w:r>
    </w:p>
    <w:p>
      <w:r>
        <w:t>黄松有，黎建飞主编 其他作品：https://www.jiaokey.com/tag/黄松有，黎建飞主编.html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关键词搜索：https://www.jiaokey.com/tag/劳动合同法条文讲解与案例分析.html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