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穿越中华文明的腹地  南水北调工程中的考古发掘与文物保护</w:t>
      </w:r>
    </w:p>
    <w:p>
      <w:r>
        <w:rPr>
          <w:rFonts w:ascii="宋体" w:hAnsi="宋体" w:eastAsia="宋体"/>
          <w:sz w:val="24"/>
        </w:rPr>
        <w:t>国家文物局，中国文物报社编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穿越中华文明的腹地  南水北调工程中的考古发掘与文物保护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国家文物局，中国文物报社编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本书出售、求购地址：https://www.jiaokey.com/book/detail/11882400.html</w:t>
      </w:r>
    </w:p>
    <w:p>
      <w:r>
        <w:t>更多相关图书推荐：https://www.jiaokey.com</w:t>
      </w:r>
    </w:p>
    <w:p>
      <w:r>
        <w:t>国家文物局，中国文物报社编 其他作品：https://www.jiaokey.com/tag/国家文物局，中国文物报社编.html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关键词搜索：https://www.jiaokey.com/tag/穿越中华文明的腹地  南水北调工程中的考古发掘与文物保护.html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