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普通话水平测试指导用书  山东版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普通话水平测试指导用书  山东版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本书出售、求购地址：https://www.jiaokey.com/book/detail/11882381.html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关键词搜索：https://www.jiaokey.com/tag/普通话水平测试指导用书  山东版.html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