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企业所得税纳税调整与申报操作实务  新纳税申报表培训讲义</w:t>
      </w:r>
    </w:p>
    <w:p>
      <w:r>
        <w:rPr>
          <w:rFonts w:ascii="宋体" w:hAnsi="宋体" w:eastAsia="宋体"/>
          <w:sz w:val="24"/>
        </w:rPr>
        <w:t>郭洪荣，陈云主编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23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企业所得税纳税调整与申报操作实务  新纳税申报表培训讲义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郭洪荣，陈云主编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北京:中国市场出版社,2007.06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企业(学科:所得税学科:税收管理地点:中国)企业所得税税收管理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本书出售、求购地址：https://www.jiaokey.com/book/detail/11882379.html</w:t>
      </w:r>
    </w:p>
    <w:p>
      <w:r>
        <w:t>更多相关图书推荐：https://www.jiaokey.com</w:t>
      </w:r>
    </w:p>
    <w:p>
      <w:r>
        <w:t>郭洪荣，陈云主编 其他作品：https://www.jiaokey.com/tag/郭洪荣，陈云主编.html</w:t>
      </w:r>
    </w:p>
    <w:p>
      <w:r>
        <w:t>北京:中国市场出版社,2007.06 出版图书：https://www.jiaokey.com/tag/北京:中国市场出版社,2007.06.html</w:t>
      </w:r>
    </w:p>
    <w:p>
      <w:r>
        <w:t>关键词搜索：https://www.jiaokey.com/tag/企业(学科:所得税学科:税收管理地点:中国)企业所得税税收管理.html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