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一起攀登8844  创业者背后的风险投资</w:t>
      </w:r>
    </w:p>
    <w:p>
      <w:r>
        <w:rPr>
          <w:rFonts w:ascii="宋体" w:hAnsi="宋体" w:eastAsia="宋体"/>
          <w:sz w:val="24"/>
        </w:rPr>
        <w:t>幸玮，陆悦著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一起攀登8844  创业者背后的风险投资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幸玮，陆悦著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本书出售、求购地址：https://www.jiaokey.com/book/detail/11882373.html</w:t>
      </w:r>
    </w:p>
    <w:p>
      <w:r>
        <w:t>更多相关图书推荐：https://www.jiaokey.com</w:t>
      </w:r>
    </w:p>
    <w:p>
      <w:r>
        <w:t>幸玮，陆悦著 其他作品：https://www.jiaokey.com/tag/幸玮，陆悦著.html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关键词搜索：https://www.jiaokey.com/tag/一起攀登8844  创业者背后的风险投资.html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