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JMS  第3卷  第1辑  总第7辑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JMS  第3卷  第1辑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本书出售、求购地址：https://www.jiaokey.com/book/detail/11882364.html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JMS  第3卷  第1辑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