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3C框架  全面风险管理标准</w:t>
      </w:r>
    </w:p>
    <w:p>
      <w:r>
        <w:rPr>
          <w:rFonts w:ascii="宋体" w:hAnsi="宋体" w:eastAsia="宋体"/>
          <w:sz w:val="24"/>
        </w:rPr>
        <w:t>李三喜，徐荣才著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3C框架  全面风险管理标准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本书出售、求购地址：https://www.jiaokey.com/book/detail/11882356.html</w:t>
      </w:r>
    </w:p>
    <w:p>
      <w:r>
        <w:t>更多相关图书推荐：https://www.jiaokey.com</w:t>
      </w:r>
    </w:p>
    <w:p>
      <w:r>
        <w:t>李三喜，徐荣才著 其他作品：https://www.jiaokey.com/tag/李三喜，徐荣才著.html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关键词搜索：https://www.jiaokey.com/tag/3C框架  全面风险管理标准.html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