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权利正义论  基于法哲学与法社会学立场的权利制度正义理论</w:t>
      </w:r>
    </w:p>
    <w:p>
      <w:r>
        <w:rPr>
          <w:rFonts w:ascii="宋体" w:hAnsi="宋体" w:eastAsia="宋体"/>
          <w:sz w:val="24"/>
        </w:rPr>
        <w:t>戴剑波著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权利正义论  基于法哲学与法社会学立场的权利制度正义理论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本书出售、求购地址：https://www.jiaokey.com/book/detail/11882305.html</w:t>
      </w:r>
    </w:p>
    <w:p>
      <w:r>
        <w:t>更多相关图书推荐：https://www.jiaokey.com</w:t>
      </w:r>
    </w:p>
    <w:p>
      <w:r>
        <w:t>戴剑波著 其他作品：https://www.jiaokey.com/tag/戴剑波著.html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关键词搜索：https://www.jiaokey.com/tag/权利正义论  基于法哲学与法社会学立场的权利制度正义理论.html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