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书名：消费经济：从概念到实践  首届中国消费经济高层论坛成果汇编</w:t>
      </w:r>
    </w:p>
    <w:p>
      <w:r>
        <w:t>作者：消费日报社主编</w:t>
      </w:r>
    </w:p>
    <w:p>
      <w:r>
        <w:t>出版社：北京：中国轻工业出版社</w:t>
      </w:r>
    </w:p>
    <w:p>
      <w:r>
        <w:t>出版日期：2007.04</w:t>
      </w:r>
    </w:p>
    <w:p>
      <w:r>
        <w:t>总页数：166</w:t>
      </w:r>
    </w:p>
    <w:p>
      <w:r>
        <w:t>更多请访问教客网: www.jiaokey.com</w:t>
      </w:r>
    </w:p>
    <w:p>
      <w:r>
        <w:t>消费经济：从概念到实践  首届中国消费经济高层论坛成果汇编 评论地址：https://www.jiaokey.com/book/detail/11882302.html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