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陈先奎政治考前大串讲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陈先奎政治考前大串讲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本书出售、求购地址：https://www.jiaokey.com/book/detail/11882291.html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关键词搜索：https://www.jiaokey.com/tag/陈先奎政治考前大串讲.html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