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打好基础再谈其他的  中国本土企业基础管理现状的批判与扭转对策</w:t>
      </w:r>
    </w:p>
    <w:p>
      <w:r>
        <w:rPr>
          <w:rFonts w:ascii="宋体" w:hAnsi="宋体" w:eastAsia="宋体"/>
          <w:sz w:val="24"/>
        </w:rPr>
        <w:t>李华刚著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打好基础再谈其他的  中国本土企业基础管理现状的批判与扭转对策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本书出售、求购地址：https://www.jiaokey.com/book/detail/11882285.html</w:t>
      </w:r>
    </w:p>
    <w:p>
      <w:r>
        <w:t>更多相关图书推荐：https://www.jiaokey.com</w:t>
      </w:r>
    </w:p>
    <w:p>
      <w:r>
        <w:t>李华刚著 其他作品：https://www.jiaokey.com/tag/李华刚著.html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关键词搜索：https://www.jiaokey.com/tag/打好基础再谈其他的  中国本土企业基础管理现状的批判与扭转对策.html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