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弗洛伊德及其后继者  现代精神分析思想史</w:t>
      </w:r>
    </w:p>
    <w:p>
      <w:r>
        <w:rPr>
          <w:rFonts w:ascii="宋体" w:hAnsi="宋体" w:eastAsia="宋体"/>
          <w:sz w:val="24"/>
        </w:rPr>
        <w:t>（美）米切尔，（美）布莱克著；陈祉姘，黄峥，沈东郁译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弗洛伊德及其后继者  现代精神分析思想史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（美）米切尔，（美）布莱克著；陈祉姘，黄峥，沈东郁译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本书出售、求购地址：https://www.jiaokey.com/book/detail/11882276.html</w:t>
      </w:r>
    </w:p>
    <w:p>
      <w:r>
        <w:t>更多相关图书推荐：https://www.jiaokey.com</w:t>
      </w:r>
    </w:p>
    <w:p>
      <w:r>
        <w:t>（美）米切尔，（美）布莱克著；陈祉姘，黄峥，沈东郁译 其他作品：https://www.jiaokey.com/tag/（美）米切尔，（美）布莱克著；陈祉姘，黄峥，沈东郁译.html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关键词搜索：https://www.jiaokey.com/tag/弗洛伊德及其后继者  现代精神分析思想史.html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