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中国慈善立法国际研讨会论文集</w:t>
      </w:r>
    </w:p>
    <w:p>
      <w:r>
        <w:rPr>
          <w:rFonts w:ascii="宋体" w:hAnsi="宋体" w:eastAsia="宋体"/>
          <w:sz w:val="24"/>
        </w:rPr>
        <w:t>民政部法制办公室编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中国慈善立法国际研讨会论文集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本书出售、求购地址：https://www.jiaokey.com/book/detail/11882177.html</w:t>
      </w:r>
    </w:p>
    <w:p>
      <w:r>
        <w:t>更多相关图书推荐：https://www.jiaokey.com</w:t>
      </w:r>
    </w:p>
    <w:p>
      <w:r>
        <w:t>民政部法制办公室编 其他作品：https://www.jiaokey.com/tag/民政部法制办公室编.html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关键词搜索：https://www.jiaokey.com/tag/中国慈善立法国际研讨会论文集.html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