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书名：非物质文化遗产精要</w:t>
      </w:r>
    </w:p>
    <w:p>
      <w:r>
        <w:t>作者：段宝林著</w:t>
      </w:r>
    </w:p>
    <w:p>
      <w:r>
        <w:t>出版社：北京：中国社会出版社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非物质文化遗产精要 评论地址：https://www.jiaokey.com/book/detail/11882173.html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