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不生病的活法  神奇的酶：决定你的健康与寿命</w:t>
      </w:r>
    </w:p>
    <w:p>
      <w:r>
        <w:rPr>
          <w:rFonts w:ascii="宋体" w:hAnsi="宋体" w:eastAsia="宋体"/>
          <w:sz w:val="24"/>
        </w:rPr>
        <w:t>（日）新谷弘实著；李强，朱庆福译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不生病的活法  神奇的酶：决定你的健康与寿命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（日）新谷弘实著；李强，朱庆福译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本书出售、求购地址：https://www.jiaokey.com/book/detail/11882139.html</w:t>
      </w:r>
    </w:p>
    <w:p>
      <w:r>
        <w:t>更多相关图书推荐：https://www.jiaokey.com</w:t>
      </w:r>
    </w:p>
    <w:p>
      <w:r>
        <w:t>（日）新谷弘实著；李强，朱庆福译 其他作品：https://www.jiaokey.com/tag/（日）新谷弘实著；李强，朱庆福译.html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关键词搜索：https://www.jiaokey.com/tag/不生病的活法  神奇的酶：决定你的健康与寿命.html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