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书名：黄金投资必读</w:t>
      </w:r>
    </w:p>
    <w:p>
      <w:r>
        <w:t>作者：本书编写组编</w:t>
      </w:r>
    </w:p>
    <w:p>
      <w:r>
        <w:t>出版社：北京：人民出版社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黄金投资必读 评论地址：https://www.jiaokey.com/book/detail/11882136.html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