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你戴着荆棘的王冠而来  律师职业解读</w:t>
      </w:r>
    </w:p>
    <w:p>
      <w:r>
        <w:rPr>
          <w:rFonts w:ascii="宋体" w:hAnsi="宋体" w:eastAsia="宋体"/>
          <w:sz w:val="24"/>
        </w:rPr>
        <w:t>韩立收著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你戴着荆棘的王冠而来  律师职业解读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本书出售、求购地址：https://www.jiaokey.com/book/detail/11882122.html</w:t>
      </w:r>
    </w:p>
    <w:p>
      <w:r>
        <w:t>更多相关图书推荐：https://www.jiaokey.com</w:t>
      </w:r>
    </w:p>
    <w:p>
      <w:r>
        <w:t>韩立收著 其他作品：https://www.jiaokey.com/tag/韩立收著.html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关键词搜索：https://www.jiaokey.com/tag/你戴着荆棘的王冠而来  律师职业解读.html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