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书名：政府管理与边界冲突  社会冲突中的群体组织和制度分析</w:t>
      </w:r>
    </w:p>
    <w:p>
      <w:r>
        <w:t>作者：李琼著</w:t>
      </w:r>
    </w:p>
    <w:p>
      <w:r>
        <w:t>出版社：北京：新华出版社</w:t>
      </w:r>
    </w:p>
    <w:p>
      <w:r>
        <w:t>出版日期：2007.11</w:t>
      </w:r>
    </w:p>
    <w:p>
      <w:r>
        <w:t>总页数：334</w:t>
      </w:r>
    </w:p>
    <w:p>
      <w:r>
        <w:t>更多请访问教客网: www.jiaokey.com</w:t>
      </w:r>
    </w:p>
    <w:p>
      <w:r>
        <w:t>政府管理与边界冲突  社会冲突中的群体组织和制度分析 评论地址：https://www.jiaokey.com/book/detail/11882119.html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