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书名：一生必须解决的11个难点</w:t>
      </w:r>
    </w:p>
    <w:p>
      <w:r>
        <w:t>作者：彦博编著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一生必须解决的11个难点 评论地址：https://www.jiaokey.com/book/detail/11882116.html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