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区域经济一体化与权益保障研究</w:t>
      </w:r>
    </w:p>
    <w:p>
      <w:r>
        <w:rPr>
          <w:rFonts w:ascii="宋体" w:hAnsi="宋体" w:eastAsia="宋体"/>
          <w:sz w:val="24"/>
        </w:rPr>
        <w:t>游劝荣主编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区域经济一体化与权益保障研究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本书出售、求购地址：https://www.jiaokey.com/book/detail/11882095.html</w:t>
      </w:r>
    </w:p>
    <w:p>
      <w:r>
        <w:t>更多相关图书推荐：https://www.jiaokey.com</w:t>
      </w:r>
    </w:p>
    <w:p>
      <w:r>
        <w:t>游劝荣主编 其他作品：https://www.jiaokey.com/tag/游劝荣主编.html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关键词搜索：https://www.jiaokey.com/tag/区域经济一体化与权益保障研究.html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