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北京二十二院街  一条街的婚前报告</w:t>
      </w:r>
    </w:p>
    <w:p>
      <w:r>
        <w:rPr>
          <w:rFonts w:ascii="宋体" w:hAnsi="宋体" w:eastAsia="宋体"/>
          <w:sz w:val="24"/>
        </w:rPr>
        <w:t>今日美术馆主编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2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北京二十二院街  一条街的婚前报告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今日美术馆主编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艺术-展览会-北京市-摄影集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本书出售、求购地址：https://www.jiaokey.com/book/detail/11882076.html</w:t>
      </w:r>
    </w:p>
    <w:p>
      <w:r>
        <w:t>更多相关图书推荐：https://www.jiaokey.com</w:t>
      </w:r>
    </w:p>
    <w:p>
      <w:r>
        <w:t>今日美术馆主编 其他作品：https://www.jiaokey.com/tag/今日美术馆主编.html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关键词搜索：https://www.jiaokey.com/tag/艺术-展览会-北京市-摄影集.html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