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书名：香飘万里最爱铁观音</w:t>
      </w:r>
    </w:p>
    <w:p>
      <w:r>
        <w:t>作者：南国嘉木编著</w:t>
      </w:r>
    </w:p>
    <w:p>
      <w:r>
        <w:t>出版社：北京：中国市场出版社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香飘万里最爱铁观音 评论地址：https://www.jiaokey.com/book/detail/11882055.html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