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教育：塑造未来奇迹的创造者  深化教育综合改革完善创新人才培养体系研究报告</w:t>
      </w:r>
    </w:p>
    <w:p>
      <w:r>
        <w:rPr>
          <w:rFonts w:ascii="宋体" w:hAnsi="宋体" w:eastAsia="宋体"/>
          <w:sz w:val="24"/>
        </w:rPr>
        <w:t>李宣海，沈晓明主编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教育：塑造未来奇迹的创造者  深化教育综合改革完善创新人才培养体系研究报告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李宣海，沈晓明主编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本书出售、求购地址：https://www.jiaokey.com/book/detail/11882035.html</w:t>
      </w:r>
    </w:p>
    <w:p>
      <w:r>
        <w:t>更多相关图书推荐：https://www.jiaokey.com</w:t>
      </w:r>
    </w:p>
    <w:p>
      <w:r>
        <w:t>李宣海，沈晓明主编 其他作品：https://www.jiaokey.com/tag/李宣海，沈晓明主编.html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关键词搜索：https://www.jiaokey.com/tag/教育：塑造未来奇迹的创造者  深化教育综合改革完善创新人才培养体系研究报告.html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