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休闲平湖</w:t>
      </w:r>
    </w:p>
    <w:p>
      <w:r>
        <w:rPr>
          <w:rFonts w:ascii="宋体" w:hAnsi="宋体" w:eastAsia="宋体"/>
          <w:sz w:val="24"/>
        </w:rPr>
        <w:t>赵宝元，王国友主编；浙江省平湖市旅游局编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休闲平湖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赵宝元，王国友主编；浙江省平湖市旅游局编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本书出售、求购地址：https://www.jiaokey.com/book/detail/11882028.html</w:t>
      </w:r>
    </w:p>
    <w:p>
      <w:r>
        <w:t>更多相关图书推荐：https://www.jiaokey.com</w:t>
      </w:r>
    </w:p>
    <w:p>
      <w:r>
        <w:t>赵宝元，王国友主编；浙江省平湖市旅游局编 其他作品：https://www.jiaokey.com/tag/赵宝元，王国友主编；浙江省平湖市旅游局编.html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关键词搜索：https://www.jiaokey.com/tag/休闲平湖.html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