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中华人民共和国反洗钱法解读与适用</w:t>
      </w:r>
    </w:p>
    <w:p>
      <w:r>
        <w:rPr>
          <w:rFonts w:ascii="宋体" w:hAnsi="宋体" w:eastAsia="宋体"/>
          <w:sz w:val="24"/>
        </w:rPr>
        <w:t>孔令学，赵萃萃，孙超编著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中华人民共和国反洗钱法解读与适用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孔令学，赵萃萃，孙超编著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本书出售、求购地址：https://www.jiaokey.com/book/detail/11882026.html</w:t>
      </w:r>
    </w:p>
    <w:p>
      <w:r>
        <w:t>更多相关图书推荐：https://www.jiaokey.com</w:t>
      </w:r>
    </w:p>
    <w:p>
      <w:r>
        <w:t>孔令学，赵萃萃，孙超编著 其他作品：https://www.jiaokey.com/tag/孔令学，赵萃萃，孙超编著.html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关键词搜索：https://www.jiaokey.com/tag/中华人民共和国反洗钱法解读与适用.html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