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慷慨的力量</w:t>
      </w:r>
    </w:p>
    <w:p>
      <w:r>
        <w:rPr>
          <w:rFonts w:ascii="宋体" w:hAnsi="宋体" w:eastAsia="宋体"/>
          <w:sz w:val="24"/>
        </w:rPr>
        <w:t>（美）布兰佳，（美）凯西著；董宓舒译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慷慨的力量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（美）布兰佳，（美）凯西著；董宓舒译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本书出售、求购地址：https://www.jiaokey.com/book/detail/11882024.html</w:t>
      </w:r>
    </w:p>
    <w:p>
      <w:r>
        <w:t>更多相关图书推荐：https://www.jiaokey.com</w:t>
      </w:r>
    </w:p>
    <w:p>
      <w:r>
        <w:t>（美）布兰佳，（美）凯西著；董宓舒译 其他作品：https://www.jiaokey.com/tag/（美）布兰佳，（美）凯西著；董宓舒译.html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关键词搜索：https://www.jiaokey.com/tag/慷慨的力量.html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