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书名：红楼流韵  《石头记》里的苏州</w:t>
      </w:r>
    </w:p>
    <w:p>
      <w:r>
        <w:t>作者：朱子南，秦兆基著</w:t>
      </w:r>
    </w:p>
    <w:p>
      <w:r>
        <w:t>出版社：苏州:古吴轩出版社,2007.03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红楼流韵  《石头记》里的苏州 评论地址：https://www.jiaokey.com/book/detail/11882023.html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