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常考问题答疑精萃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常考问题答疑精萃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本书出售、求购地址：https://www.jiaokey.com/book/detail/11881985.html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关键词搜索：https://www.jiaokey.com/tag/常考问题答疑精萃.html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