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2006年世界高等教育报告 大学的财政问题 the financing of universities</w:t>
      </w:r>
    </w:p>
    <w:p>
      <w:r>
        <w:rPr>
          <w:rFonts w:ascii="宋体" w:hAnsi="宋体" w:eastAsia="宋体"/>
          <w:sz w:val="24"/>
        </w:rPr>
        <w:t>全球大学创新联盟编；汪利兵等译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2006年世界高等教育报告 大学的财政问题 the financing of universities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全球大学创新联盟编；汪利兵等译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本书出售、求购地址：https://www.jiaokey.com/book/detail/11881971.html</w:t>
      </w:r>
    </w:p>
    <w:p>
      <w:r>
        <w:t>更多相关图书推荐：https://www.jiaokey.com</w:t>
      </w:r>
    </w:p>
    <w:p>
      <w:r>
        <w:t>全球大学创新联盟编；汪利兵等译 其他作品：https://www.jiaokey.com/tag/全球大学创新联盟编；汪利兵等译.html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关键词搜索：https://www.jiaokey.com/tag/2006年世界高等教育报告 大学的财政问题 the financing of universities.html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