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书名：给辛勤领导者的健康枕边书 和CEO一起学保健</w:t>
      </w:r>
    </w:p>
    <w:p>
      <w:r>
        <w:t>作者：宋爱莉主编</w:t>
      </w:r>
    </w:p>
    <w:p>
      <w:r>
        <w:t>出版社：青岛：青岛出版社</w:t>
      </w:r>
    </w:p>
    <w:p>
      <w:r>
        <w:t>出版日期：2007.01</w:t>
      </w:r>
    </w:p>
    <w:p>
      <w:r>
        <w:t>总页数：210</w:t>
      </w:r>
    </w:p>
    <w:p>
      <w:r>
        <w:t>更多请访问教客网: www.jiaokey.com</w:t>
      </w:r>
    </w:p>
    <w:p>
      <w:r>
        <w:t>给辛勤领导者的健康枕边书 和CEO一起学保健 评论地址：https://www.jiaokey.com/book/detail/11881970.html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