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书名：给忘我工作者的健康枕边书  做一个健康快乐的上班族</w:t>
      </w:r>
    </w:p>
    <w:p>
      <w:r>
        <w:t>作者:宋爱莉主编</w:t>
      </w:r>
    </w:p>
    <w:p>
      <w:r>
        <w:t>出版社:青岛：青岛出版社</w:t>
      </w:r>
    </w:p>
    <w:p>
      <w:r>
        <w:t>出版日期：2007.01</w:t>
      </w:r>
    </w:p>
    <w:p>
      <w:r>
        <w:t>总页数：206</w:t>
      </w:r>
    </w:p>
    <w:p>
      <w:r>
        <w:t>更多请访问教客网:www.jiaokey.com</w:t>
      </w:r>
    </w:p>
    <w:p>
      <w:r>
        <w:t>给忘我工作者的健康枕边书  做一个健康快乐的上班族评论地址：https://www.jiaokey.com/book/detail/11881969.html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