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西方当代知识分子史</w:t>
      </w:r>
    </w:p>
    <w:p>
      <w:r>
        <w:rPr>
          <w:rFonts w:ascii="宋体" w:hAnsi="宋体" w:eastAsia="宋体"/>
          <w:sz w:val="24"/>
        </w:rPr>
        <w:t>（法）米歇尔·莱马里（Michel Leymarie），（法）让-弗朗索瓦·西里内利（Sirinelli，Jean-Francois）主编；顾元芬译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西方当代知识分子史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（法）米歇尔·莱马里（Michel Leymarie），（法）让-弗朗索瓦·西里内利（Sirinelli，Jean-Francois）主编；顾元芬译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本书出售、求购地址：https://www.jiaokey.com/book/detail/11881951.html</w:t>
      </w:r>
    </w:p>
    <w:p>
      <w:r>
        <w:t>更多相关图书推荐：https://www.jiaokey.com</w:t>
      </w:r>
    </w:p>
    <w:p>
      <w:r>
        <w:t>（法）米歇尔·莱马里（Michel Leymarie），（法）让-弗朗索瓦·西里内利（Sirinelli，Jean-Francois）主编；顾元芬译 其他作品：https://www.jiaokey.com/tag/（法）米歇尔·莱马里（Michel Leymarie），（法）让-弗朗索瓦·西里内利（Sirinelli，Jean-Francois）主编；顾元芬译.html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关键词搜索：https://www.jiaokey.com/tag/西方当代知识分子史.html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