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书名：史蒂文·斯皮尔伯格  英汉双语</w:t>
      </w:r>
    </w:p>
    <w:p>
      <w:r>
        <w:t>作者：（美）詹姆斯·罗伯特·帕里什（James Robert Parish）著</w:t>
      </w:r>
    </w:p>
    <w:p>
      <w:r>
        <w:t>出版社：杭州：浙江人民出版社</w:t>
      </w:r>
    </w:p>
    <w:p>
      <w:r>
        <w:t>出版日期：2007.03</w:t>
      </w:r>
    </w:p>
    <w:p>
      <w:r>
        <w:t>总页数：184</w:t>
      </w:r>
    </w:p>
    <w:p>
      <w:r>
        <w:t>更多请访问教客网: www.jiaokey.com</w:t>
      </w:r>
    </w:p>
    <w:p>
      <w:r>
        <w:t>史蒂文·斯皮尔伯格  英汉双语 评论地址：https://www.jiaokey.com/book/detail/11881931.html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