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从应届毕业生到名企高管  解码管理培训生</w:t>
      </w:r>
    </w:p>
    <w:p>
      <w:r>
        <w:rPr>
          <w:rFonts w:ascii="宋体" w:hAnsi="宋体" w:eastAsia="宋体"/>
          <w:sz w:val="24"/>
        </w:rPr>
        <w:t>莫海兵编著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从应届毕业生到名企高管  解码管理培训生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莫海兵编著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本书出售、求购地址：https://www.jiaokey.com/book/detail/11881930.html</w:t>
      </w:r>
    </w:p>
    <w:p>
      <w:r>
        <w:t>更多相关图书推荐：https://www.jiaokey.com</w:t>
      </w:r>
    </w:p>
    <w:p>
      <w:r>
        <w:t>莫海兵编著 其他作品：https://www.jiaokey.com/tag/莫海兵编著.html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关键词搜索：https://www.jiaokey.com/tag/从应届毕业生到名企高管  解码管理培训生.html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