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纪念平湖广播电视创建五十周年文集</w:t>
      </w:r>
    </w:p>
    <w:p>
      <w:r>
        <w:rPr>
          <w:rFonts w:ascii="宋体" w:hAnsi="宋体" w:eastAsia="宋体"/>
          <w:sz w:val="24"/>
        </w:rPr>
        <w:t>沈中岳主编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纪念平湖广播电视创建五十周年文集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本书出售、求购地址：https://www.jiaokey.com/book/detail/11881905.html</w:t>
      </w:r>
    </w:p>
    <w:p>
      <w:r>
        <w:t>更多相关图书推荐：https://www.jiaokey.com</w:t>
      </w:r>
    </w:p>
    <w:p>
      <w:r>
        <w:t>沈中岳主编 其他作品：https://www.jiaokey.com/tag/沈中岳主编.html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关键词搜索：https://www.jiaokey.com/tag/岁月留痕  纪念平湖广播电视创建五十周年文集.html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