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祖国不会忘记你  何德和传</w:t>
      </w:r>
    </w:p>
    <w:p>
      <w:r>
        <w:rPr>
          <w:rFonts w:ascii="宋体" w:hAnsi="宋体" w:eastAsia="宋体"/>
          <w:sz w:val="24"/>
        </w:rPr>
        <w:t>孙大卫，王亚光著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祖国不会忘记你  何德和传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孙大卫，王亚光著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电气工业(学科: 科学工作者 学科: 生平事迹 地点: 中国 年代: 现代) 电气工业 科学工作者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本书出售、求购地址：https://www.jiaokey.com/book/detail/11881904.html</w:t>
      </w:r>
    </w:p>
    <w:p>
      <w:r>
        <w:t>更多相关图书推荐：https://www.jiaokey.com</w:t>
      </w:r>
    </w:p>
    <w:p>
      <w:r>
        <w:t>孙大卫，王亚光著 其他作品：https://www.jiaokey.com/tag/孙大卫，王亚光著.html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关键词搜索：https://www.jiaokey.com/tag/电气工业(学科: 科学工作者 学科: 生平事迹 地点: 中国 年代: 现代) 电气工业 科学工作者.html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