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政府收入的动态经济影响  中国政府总收入对国民经济增长影响效应的动态均衡研究</w:t>
      </w:r>
    </w:p>
    <w:p>
      <w:r>
        <w:rPr>
          <w:rFonts w:ascii="宋体" w:hAnsi="宋体" w:eastAsia="宋体"/>
          <w:sz w:val="24"/>
        </w:rPr>
        <w:t>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政府收入的动态经济影响  中国政府总收入对国民经济增长影响效应的动态均衡研究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本书出售、求购地址：https://www.jiaokey.com/book/detail/11881872.html</w:t>
      </w:r>
    </w:p>
    <w:p>
      <w:r>
        <w:t>更多相关图书推荐：https://www.jiaokey.com</w:t>
      </w:r>
    </w:p>
    <w:p>
      <w:r>
        <w:t>许生著 其他作品：https://www.jiaokey.com/tag/许生著.html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关键词搜索：https://www.jiaokey.com/tag/政府收入的动态经济影响  中国政府总收入对国民经济增长影响效应的动态均衡研究.html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