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  政治与公共政策  第5版</w:t>
      </w:r>
    </w:p>
    <w:p>
      <w:r>
        <w:rPr>
          <w:rFonts w:ascii="宋体" w:hAnsi="宋体" w:eastAsia="宋体"/>
          <w:sz w:val="24"/>
        </w:rPr>
        <w:t>（美）戴安娜·M·迪尼托著；何敬等译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  政治与公共政策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（美）戴安娜·M·迪尼托著；何敬等译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本书出售、求购地址：https://www.jiaokey.com/book/detail/11881866.html</w:t>
      </w:r>
    </w:p>
    <w:p>
      <w:r>
        <w:t>更多相关图书推荐：https://www.jiaokey.com</w:t>
      </w:r>
    </w:p>
    <w:p>
      <w:r>
        <w:t>（美）戴安娜·M·迪尼托著；何敬等译 其他作品：https://www.jiaokey.com/tag/（美）戴安娜·M·迪尼托著；何敬等译.html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关键词搜索：https://www.jiaokey.com/tag/社会福利  政治与公共政策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